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d95e" w14:textId="779d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"Об определении перечня опорных сельских населенных пунктов Мангистауской области" от 15 сентября 2016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июля 2021 года № 155. Зарегистрировано в Министерстве юстиции Республики Казахстан 15 июля 2021 года № 23535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Мангистауской области "Об определении перечня опорных сельских населенных пунктов Мангистауской области" от 15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3160).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экономики и бюджетного планирования Мангистауской области" обеспечить государственную регистрацию настоящего постановления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