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93671" w14:textId="72936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и их структурных элементов решения Мангистауского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28 мая 2021 года № 3/50. Зарегистрировано в Министерстве юстиции Республики Казахстан 17 июня 2021 года № 23070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Мангистауский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и структурные элементы решения Мангистауского областного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Мангистауского областного маслихата" в установленном законодательством Республики Казахстан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Мангистауского областного маслихата после его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Аманиязова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3/50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и структурных элементов решения Мангистауского областного маслихата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Мангистауского областного маслихата "Об утверждении Правил содержания и выгула собак и кошек отлова и уничтожения бродячих собак и кошек на территории населенных пунктов Бейнеуского района" от 27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22/354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2668).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Мангистауского областного маслихата "О Правилах содержания животных на территории населенных пунктов Бейнеуского района" от 10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29/440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2952).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решению Мангистауского областного маслихата "О внесении изменений в некоторые решения областного маслихата" от 29 сентября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13/159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3438).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Мангистауского областного маслихата "О внесении изменений в решение Мангистауского областного маслихата от 10 декабря 2015 года № 29/440 "О Правилах содержания животных на территории населенных пунктов Бейнеуского района" от 9 августа 2019 года </w:t>
      </w:r>
      <w:r>
        <w:rPr>
          <w:rFonts w:ascii="Times New Roman"/>
          <w:b w:val="false"/>
          <w:i w:val="false"/>
          <w:color w:val="000000"/>
          <w:sz w:val="28"/>
        </w:rPr>
        <w:t>№ 30/358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3978).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