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c91a" w14:textId="badc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Мангистауского областного маслихата от 11 декабря 2020 года № 39/462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мая 2021 года № 3/33. Зарегистрирован в Министерстве юстиции Республики Казахстан 9 июня 2021 года № 22966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"Об областном бюджете на 2021 - 2023 годы"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39/462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4399)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2021 - 2023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235 894 024,5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104 797 081,0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5 982 046,0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153 000,0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124 961 897,5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227 804 391,6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10 337 896,7 тысяч тенге, в том числе: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11 519 731,0 тысяча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1 181 834,3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743 430,0 тысяч тенге, в том числе: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743 430,0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- 2 991 693,8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2 991 693,8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5 667 350,0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2 936 085,4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260 429,2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доходов в областной бюджет и бюджеты городов и районов в следующих размерах:";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6) следующего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 отчислениям недропользователей на социально-экономическое развитие региона и развитие его инфраструктуры: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 процентов.";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2021 год объемы трансфертов из городских и районных бюджетов на компенсацию потерь областного бюджета в сумме 46 297 764,7 тысяч тенге, в том числе, из: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района – 6 114 023,8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3 896 326,2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Мангистауского района – 2 725 719,4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Тупкараганского района – 3 196 445,4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Мунайлинского района – 7 075 475,4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Актау – 19 304 420,8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Жанаозен – 3 985 353,7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областном бюджете на 2021 год объемы целевых трансфертов из областного бюджета в бюджеты районов и городов в сумме 657 307,0 тысяч тенге, в том числе: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38 292,0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– 36 514,0 тысячи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31 370,0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– 32 028,0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73 984,0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– 176 622,0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– 268 497,0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области в сумме 706 788,1 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39/462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7"/>
        <w:gridCol w:w="960"/>
        <w:gridCol w:w="960"/>
        <w:gridCol w:w="5858"/>
        <w:gridCol w:w="3109"/>
      </w:tblGrid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235 894 024,5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104 797 081,0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62 349 728,0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17 174 922,0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45 174 806,0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39 124 659,0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3 313 473,0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951 445,0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3 869 166,0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124 961 897,5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50 631 008,5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74 330 889,0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227 804 391,6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3 270 052,0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2 061 286,0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1 797 723,0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1 670 288,0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9 653 223,0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9 490 879,0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7 416 585,0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2 071 368,0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117 513 846,3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17 388 259,0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11 721 090,0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4 831 398,0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82 342 406,0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75 797 221,0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3 271 613,0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1 662 618,0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2 171 664,0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51 443 527,0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16 839 606,0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3 421 783,0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3 123 402,0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7 007 191,3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6 734 166,3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1 612 006,0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1 602 574,0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8 634 641,0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596 242,0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399 208,0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2 213 957,0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5 139 093,0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1 568 842,0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7 666 277,0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2 128 083,0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5 538 194,0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5 403 171,0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4 972 881,0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8 143 264,7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1 288 528,7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6 219 458,0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7 370 626,0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1 471 073,0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657 215,0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3 635 938,0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3 401 905,0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1 422 097,0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578 565,0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741 518,0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281 208,0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69 333,0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3 653 623,0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1 320 137,0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1 393 610,0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7 997 725,0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1 277 126,0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7 206 621,7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1 505 862,2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1 234 862,2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5 700 759,5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252 704,5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4 172 849,0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14 188 861,8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9 724 011,7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9 092 896,0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6 924 027,0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2 033 869,0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программы поддержки и развития бизнеса "Дорожная карта бизнеса-2025"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4 438 850,1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706 788,1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инвестиций и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1 662 114,0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1 660 317,0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33 875 644,1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13 416 746,0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11 797 314,0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200 491,1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8 461 093,0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10 337 896,7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11 519 731,0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6 190 225,0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5 852 381,0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2 363 737,0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911 609,0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952 128,0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1 181 834,3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инвестиций и развития туризма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-2 991 693,8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2 991 693,8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5 667 350,0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5 667 350,0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3 901 581,0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1 076 085,4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260 429,2</w:t>
            </w:r>
          </w:p>
        </w:tc>
      </w:tr>
    </w:tbl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СПИД - синдром приобретенного иммунного дефицита.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