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3cc" w14:textId="6e0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апреля 2021 года № 93. Зарегистрировано Департаментом юстиции Мангистауской области 23 апреля 2021 года № 4500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 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Ниязова Г.М.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93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6303"/>
        <w:gridCol w:w="263"/>
        <w:gridCol w:w="683"/>
        <w:gridCol w:w="69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 (17,5-44-0)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 10-26-26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Tenso Coctail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"Комплексті"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"Семена"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"Профи"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"Азот"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"Калий"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"Бор"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"Квицелиум"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"Здоровье"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"Фосфито –NP"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"Корнерост"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93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11"/>
        <w:gridCol w:w="9650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18 722 000,0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