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3c4a" w14:textId="1ed3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25 октября 2019 года № 31/368 "Об определении размера и перечня категорий получателей жилищных сертификатов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марта 2021 года № 2/19. Зарегистрировано Департаментом юстиции Мангистауской области 6 апреля 2021 года № 4472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 по Мангистауской области" (зарегистрировано в Реестре государственной регистрации нормативных правовых актов за № 4009, опубликовано 5 ноября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Размер жилищных сертификатов по Мангистауской области: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50 процентов от суммы первоначального взноса, но не более 1 000 000 (одного миллиона) тенге отдельным категориям граждан для приобретения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Первоначальный взнос составляет 10 процентов, но не более 1 000 000 (одного миллиона) тенге отдельным категориям граждан для приобретения жилья в собственность с использованием ипотечного жилищного займа в рамках государственной программы, утвержденной постановлением Правительства Республики Казахстан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1054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жилищно-коммунального развития "Нұрлы жер" на 2020 - 2025 годы.".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Мангистауской области Аккулова Н.К.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