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04c9" w14:textId="25d0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12 марта 2021 года № 67. Зарегистрировано Департаментом юстиции Мангистауской области 16 марта 2021 года № 4465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Премьер-Министра Республики Казахстан – Министра сельского хозяйства Республики Казахстан от 4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№ 17583)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(Калдыгул С.С.) обеспечить государственную регистрацию настоящего постановления в органах юстиции, его официальное опубликование в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 67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1749"/>
        <w:gridCol w:w="3265"/>
        <w:gridCol w:w="5918"/>
      </w:tblGrid>
      <w:tr>
        <w:trPr>
          <w:trHeight w:val="30" w:hRule="atLeast"/>
        </w:trPr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(тонна)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Карповые и их гибриды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