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ab0a" w14:textId="8dea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5 февраля 2021 года № 29. Зарегистрировано Департаментом юстиции Мангистауской области 9 февраля 2021 года № 4457.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 Утратило силу постановлением акимата Мангистауской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99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акимат Мангистауской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2653, опубликовано 7 апреля 2015 года в газете "Огни Мангистау") следующие изменение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Актау: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10-1, следующего содержания: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16, дом 60, нежилое помещение 27 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Бейнеускому району: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 исключить;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Жанаозен: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15, следующего содержания: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"Ummastore"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Арай, проспект Мангистау, строение 8, торговый центр "Сулу", 2 этаж, бутик № 13</w:t>
            </w:r>
          </w:p>
        </w:tc>
      </w:tr>
    </w:tbl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Мангистауской области" обеспечить государственную регистрацию настоящего постановления в органах юстиции, его официальное опубликование в средствах массовой информации, размещение на интернет-ресурсе акимата Мангистауской области.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Калмуратову Г.М.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