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26d" w14:textId="358d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сентября 2012 года № 213 "Об утверждении Правил организации отбора инновационных проектов в области агропромышленного комплекса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февраля 2021 года № 26. Зарегистрировано Департаментом юстиции Мангистауской области 8 февраля 2021 года № 4456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отбора инновационных проектов в области агропромышленного комплекса Мангистауской области" (зарегистрировано в Реестре государственной регистрации нормативных правовых актов за № 2155, опубликовано в газете "Огни Мангистау" от 29 сентября 2012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отбора инновационных проектов в области агропромышленного комплекса Мангистауской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2012 года № 213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отбора инновационных проектов в области агропромышленного комплекса Мангистауской области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в области агропромышленного комплекса Мангистауской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организации отбора инновационных проектов в области агропромышленного комплекса Мангистауской области.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государственное учреждение "Управление сельского хозяйства Мангистауской области", с возложенными функциями по администрированию бюджетной программы по внедрению и распространению инновационных достижений в агропромышленном комплексе Мангистауской области, в порядке, установленном законодательством Республики Казахстан (далее – администратор Программы);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результат деятельности физических и (или) юридических лиц, получивший практическую реализованный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- постоянно действующий коллегиальный орган при акимате Мангистауской области, утвержденный распоряжением акима области для принятия решений по одобрению/отклонению заявок;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соответствующее требованиям настоящих Правил, предоставивший заявку администратору Программы;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– заявление установленного образца с приложением необходимых документов, согласно требованиям настоящих Правил;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исполнители - соисполнители инновационного проекта заявителя.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инновационных проектов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производится по следующим отраслевым направлениям агропромышленного комплекса Мангистауской области: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растениеводство (в том числе, защита и карантин растений);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животноводство;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механизация сельского хозяйства;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сельскохозяйственной продукции;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кормопроизводства.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программы не позднее 10 (десяти) рабочих дней до начала проведения конкурса публикует объявление о проведении отбора среди заявителей в средствах массовой информации, а также на официальном интернет - ресурсе администратора бюджетной Программы.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для получения дополнительной информации к срокам предоставления заявок, указываются контактная информация администратора Программы.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отборе инновационных проектов, администратору Программы заявителями предоставляются следующие документы: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к мероприятиям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реализации мероприятий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смета расходов реализации мероприятий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резюме специалистов заявителя, участвующих в реализации инновационного проекта;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лицензий, патентов, свидетельств, сертификатов, дипломов или других документов, подтверждающих в научной, научно-технической и инновационной сферах аграрного профиля заявителя либо для сличения оригиналы документов в обязательном порядке;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юридических лиц (дополнительно):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(устава и (или) учредительного договора) и свидетельства об аккредитации научно - исследовательской организации юридического лица либо для сличения оригиналы документов в обязательном порядке;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справок банков, в том числе иностранных банков с подписью и печатью, о текущем состоянии заявителя об отсутствии долгосрочных задолженности по всем видам обязательств;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физических лиц (дополнительно):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удостоверения личности гражданина Республики Казахстан, копии документов индивидуального предпринимателя либо для сличения оригиналы документов в обязательном порядке;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наличии налоговой задолженности налогоплательщика.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Программы после истечения срока приема заявок в течение 10 (десяти) рабочих дней проводит заседания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с документами вскрывается непосредственно в присутствии комиссии и заявителя.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обеспечивает полноту и достоверность представленных документов, исходных данных, расчетов, обоснований.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несоответствия представленных документов требованиям настоящих Правил, заявитель в течение 5 (пяти) рабочих дней устраняет выявленные несоответствия, в случае если заявителем не устранены выявленные несоответствия заявка подлежит отклонению.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заявки рассматриваются Комиссией не позднее 10 (десяти) рабочих дней с даты их представления.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положения о комиссии, организация ее деятельности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Программы создает комиссию, утверждаемым распоряжением акима области.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организовывает свою работу на принципах открытости, гласности, коллегиальности и справедливости. Общий состав Комиссии составляет не менее пяти человек.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администратор Программы.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Оповещение заявителя о дате проведения заседания Комиссии, подготовку предложений по повестке дня заседания, необходимых документов и оформление протокола после проведения заседания осуществляются секретарем Комиссии.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является правомочным при присутствии двух третей от общего числа ее состава. Решения принимаются открытым голосованием и считаются принятыми, в случае наличии большинство голосов от общего количества членов комиссии. В случае равенства голосов, голос председателя комиссии считается решающим.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Комплексная оценка и отбор заявок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обеспечивает проведение комплексной оценки заявок по инновационным проектам. Комплексная оценка проводится по следующим критериям: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запрашиваемого финансирования;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направлений расходования финансирования, объемов финансирования и других параметров требованиям заявки согласно настоящих Правил;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влияния мероприятий на развитие агропромышленного комплекса региона;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правового статуса, платежеспособности заявителей требованиям настоящих Правил;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квалификации и уровня технического оснащения заявителей целям и задачам мероприятий;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экономическая целесообразность инновационного проекта;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инновация проекта.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проведения комплексной оценки заявки комиссия может запрашивать у заявителя разъясняющую информацию, привлекать при необходимости специалистов соответствующей квалификации с целью обеспечения качественного проведения оценки. Комплексная оценка и отбор заявок проводится в течение 10 (десяти)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Заявителю отказывает, если: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заявителем предоставлена неполная или недостоверная информация требованиям настоящих Правил;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реализации инновационного проекта находится за пределами области;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требованиям пункта 15 настоящих Правил.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отклонении заявки представленные документы возвращаются заявителю с указанием причины.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Программы на основании принятого протокольного решения комиссии, в течение 10 (десяти) рабочих дней отправляет официальное уведомление в финансировании или об отказе в финансировании с указанием причин.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Положительное решение Комиссии по предоставлению средств является основанием для администратора Программы по финансированию мероприятий за счет выделенных средств.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Программы в течение 10 (десяти) рабочих дней со дня принятия решения о финансировании инновационного проекта, направляет заявителю, прошедший отбор проект договора об инновационном проекте по форме согласно приложению 5 к настоящим Правилам.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заключения договора об инновационном проекте не более 1 (одного) месяца со дня направления проекта договора заявителю, прошедший отбор.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освоение средств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 выплачиваются заявителю, прошедший отбор согласно плану реализации мероприятий. Порядок и форма оплаты предусматриваются условиями договора.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 используются строго в соответствии с целевым назначением, предусмотренным договором.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освоения и сумма финансирования из местного бюджета на мероприятия инновационных проектов по внедрению и распространению научных достижений (разработок) прикладного характера аграрного профиля и инновационных агротехнологий в субъектах агропромышленного комплекса определяются в соответствии с особенностями конкретного инновационного проекта, но не более: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сроку - 48 (сорок восемь) месяцев;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сумме - 50 (пятьдесят) миллионов тенге.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не могут быть использованы на покрытие имеющейся налоговой и иные задолженности участвующих в инновационном проекте сторон.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Затраты, связанные с приобретением основных средств, сельскохозяйственных животных, генетического материала, других расходных материалов для масштабного тиражирования результатов мероприятий (горюче-смазочных материалов, семенной материал, запасные части и другие), содержанием зданий и сооружений, покрываются за счет собственных средств субъектов агропромышленного комплекса участвующих в реализации мероприятий.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проверки соответствия осуществленных затрат по плану реализации, бюджету проекта администратор Программы, при необходимости с привлечением специалистов заинтересованных уполномоченных органов местного исполнительного органа, осуществляет текущий финансовый мониторинг.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акты, отчеты и финансовый отчеты составляется в трех экземплярах заявителем, прошедший отбор, при наличии визируется иными исполнителями инновационного проекта и утверждаются Комиссией.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мониторинга реализации мероприятий, заявитель, прошедший отбор обязан обеспечить доступ представителей уполномоченных органов местного исполнительного органа к объектам, на которых осуществляется реализация мероприятий, а также предоставление по их официальному запросу всей необходимой информации, непосредственно касающейся процесса реализации мероприятий.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нецелевого использования полученных бюджетных средств и не обнаружение распространения предлагаемого проекта в течение следующих двух лет в агропромышленном комплексе Мангистауской области, эти средства подлежат возврату в порядке, определенном законодательством Республики Казахстан.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9675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Программы)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проекта (в месяцах)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 проекта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запрашиваемых средств (в тенге)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адрес электронной почты заявителя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заявителя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инновационного проекта (сотрудник научно-исследовательской организации), (указывается должность, 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электронная почта субъектов агропромышленного комплекса, участвующих в реализации инновационных проектов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мероприятиям инновационного проекта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инновационного проекта.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населенный пункт.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(не более 1 страницы).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агропромышленного комплекса, участвующих в мероприятии (не более 0,5 страницы);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полное наименование;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деятельности основного заявителя и субъектов агропромышленного комплекса участвующих в мероприятий;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специалисты, виды выполняемых ими работ (с приложением резюме и документов, подтверждающих квалификацию);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о реализации других проектов в рамках данного мероприятия.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мероприятий: описание актуальности и необходимости реализации мероприятия, его влияния на уровень технологического развития в агропромышленном комплексе региона и производительности труда (не более 0,5 страницы).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мероприятий: какие работы будут выполняться,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 и области. Необходимо привести цель каждой работы, содержание, продолжительность, ожидаемые результаты, потребность в ресурсах, в том числе методологию научно - исследовательской организации по внедрению и распространению научной разработки (технологии) на базе субъекта в агропромышленном комплексе, участвующего в реализации мероприятий (не более 2,5 страниц).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мероприятия. В предложениях заявителя должны указать конкретные результаты влияния на улучшение производительности труда, эффективности производства и экономики района (области).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технологиями, обосновать целесообразность мероприятий с точки зрения развития агропромышленного комплекса области, ситуации на аграрном рынке (не более 1,5 страниц).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реализации мероприятия на окружающую среду и природные ресурсы региона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мероприятия и меры по преодолению таких рисков (не более 0,5 страницы).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в агропромышленном комплексе, участвующих в реализации мероприятия, после завершения финансирования в рамках инновационных проектов (не более 0,5 страницы).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реализации мероприятий инновационного проекта (указать название)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033"/>
        <w:gridCol w:w="2359"/>
        <w:gridCol w:w="2359"/>
        <w:gridCol w:w="2359"/>
        <w:gridCol w:w="2360"/>
      </w:tblGrid>
      <w:tr>
        <w:trPr>
          <w:trHeight w:val="3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квартал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квартал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реализации мероприятий инновационного проекта (указать название) тысяч тенге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240"/>
        <w:gridCol w:w="514"/>
        <w:gridCol w:w="316"/>
        <w:gridCol w:w="31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027"/>
        <w:gridCol w:w="1028"/>
        <w:gridCol w:w="1028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расходы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(указать)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прямых расходов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расходы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указывается отдельно на каждый год реализации мероприятия и указывается отдельно расходы, финансируемые из бюджетных средств и собственных средств заявителей (при наличии).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4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 внедрению и распространению инновационного проекта в области агропромышленного комплекса Мангистауской области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хозяйства Мангистауской области", именуемое в дальнейшем Заказчик, в лице _____________, действующего на основании Положения ____________, с одной стороны, и _______________, именуемый дальнейшем Исполнитель, в лице директора _______________, действующего на основании Устава, с другой стороны, руководствуясь приказа государственного учреждения "Управление сельского хозяйства Мангистауской области" от "___" _______ 20 __ г № ___, заключили настоящий Договор по внедрению и распространению инновационного проекта и пришли к соглашению о нижеследующем:</w:t>
      </w:r>
    </w:p>
    <w:bookmarkEnd w:id="107"/>
    <w:bookmarkStart w:name="z15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Исполнитель принимает на себя работы по внедрению и распространению инновационного проекта в области агропромышленного комплекса Мангистауской области, выполняемые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по бюджетной программе 019 "Услуги по распространению и внедрению инновационного опыта".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Программа: _______________________________________________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 ________________________________________________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распространению и внедрению инновационного проекта____________________________________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________________________________________________________________________________в производственных условиях следующих хозяйств: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 разработанным физическим или юридическим лицам "__________________", и являющимся неотъемлемой частью пункта 1.4 настоящего Договора.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 исполнителем в течение 20__ года.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Перечисленные ниже документы и условия, оговоренные в них, образуют данный Договор и являются его неотъемлемой частью: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 в разделе 2 настоящего Договора;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приема-сдачи оказанных услуг по договору (приложение 1 к настоящему Договору);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отчет об использовании целевых бюджетных средств, представленных по договору (приложение 2 к настоящему Договору);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промежуточного отчета (приложение 3 к настоящему Договору);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заключительного отчета (приложение 4 к настоящему Договору).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Услуга считается оказанной после подписания акта приема-сдачи услуги между Заказчиком и Исполнителем.</w:t>
      </w:r>
    </w:p>
    <w:bookmarkEnd w:id="127"/>
    <w:bookmarkStart w:name="z17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Научно-технический уровень (новизна).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Область применения агропромышленного комплекса Мангистауской области.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Окончательный результат внедрения и распространения.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Экономическая эффективность от внедрения и распространения.</w:t>
      </w:r>
    </w:p>
    <w:bookmarkEnd w:id="133"/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обязан: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 реализации инновационного проекта ____________________________________________;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услугу в полном объеме в срок, указанный в пункте 1.3. настоящего Договора;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 в процессе оказания услуг Исполнителем допущено нарушение требования настоящего Договора;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указанный срок представить Заказчику заключительный отчет согласно приложению 4 к настоящему Договору.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Заказчик имеет право: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 деятельность;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 работ, оплатив исполнителю часть установленной цены пропорционально части оказанных услуг, выполненной до получения извещения об отказе от исполнения Договора.</w:t>
      </w:r>
    </w:p>
    <w:bookmarkEnd w:id="142"/>
    <w:bookmarkStart w:name="z1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договора составляет ___________ тенге, включая (прописью) стоимость всех затрат, связанных с оказанием услуг, с учетом всех налогов и других обязательных платежей в бюджет.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Условия оплаты: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30 % от суммы договора, в течение 5 банковских дней с момента регистрации настоящего договора в органах Казначейства;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счета-фактуры и акта приема-сдачи оказанных услуг.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 финансирования: местный бюджет _______________.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Исполнитель обязуется обеспечить у себя проводить бухгалтерский учет и анализ по фактической стоимости выполненной работы.</w:t>
      </w:r>
    </w:p>
    <w:bookmarkEnd w:id="149"/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приема работ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реализации инновационного проекта в соответствии с утвержденными Правилами организации отбора инновационных проектов в области агропромышленного комплекса Мангистауской области согласно приложению 3 к настоящему Договору.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 обязуется представить Заказчику финансовый отчет об использовании целевых бюджетных средств согласно приложению 2 к настоящему Договору.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 согласно приложению 4 к настоящему Договору.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Исполнитель представляет Заказчику акт выполненных работ не позднее 15 декабря ______ года согласно приложению 1 к настоящему Договору.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случае досрочного выполнения работ Заказчик вправе досрочно принять и оплатить работы.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Получение отрицательного результата работ или нецелесообразности дальнейшего проведения работы Исполнителем не допускается.</w:t>
      </w:r>
    </w:p>
    <w:bookmarkEnd w:id="156"/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 Республики Казахстан.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 невыполнения работ в указанные сроки Исполнитель выплачивает в доход бюджета неустойку в размере 0,03 % от общей суммы договора за каждый просроченный рабочий день.</w:t>
      </w:r>
    </w:p>
    <w:bookmarkEnd w:id="160"/>
    <w:bookmarkStart w:name="z20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может быть расторгнут на любом этапе в случае выявления нарушения со стороны Исполнителя, не предусмотренного настоящим Договором. В таких случаях Исполнитель не имеет права требовать оплату Заказчиком затрат, связанных с расторжением настоящего Договора по данным основаниям.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Если в течение 21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64"/>
    <w:bookmarkStart w:name="z2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на государственном и/или русском языках.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трех экземплярах. Все три экземпляра идентичны и имеют одинаковую силу.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 соответствии с Договором, высылается в виде письма, телеграммы, или электронной почты с последующим предоставлением оригинала.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Заявитель не может предоставить Услуги в сроки, предусмотренные Договором,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0,1 % от цены Договора за каждый день просрочки.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Заявитель не несет ответственности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"форс-мажор" означает событие, неподвластное контролю со стороны Заявителя, не связанное с просчетом или небрежностью Заявителя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предоставления услуг.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Заявитель должен незамедлительно направить администратору бюджетной программы письменное уведомление о таких обстоятельствах и их причинах. Если от администратора бюджетной программы не поступает иных письменных инструкций, Заявитель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72"/>
    <w:bookmarkStart w:name="z2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 Исполнитель: _______________   (подпись) (подпись)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место печати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сдачи оказанных услуг по договору №____от "___" _____ 20__ г.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Заказчик, в лице ____________________, 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основании_________________________, с одной стороны, и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в лице первого руководителя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__________________________________________, действующего на основании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Устава, с другой стороны, подтверждаем, что в соответствии с Договором от 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_______20__г. №_______, Заказчик принял следующие услуги по бюджетной программе 019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"Услуги по распространению и внедрению инновационного опыта":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выполненных работ (оказанных услуг) составляет______ 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 (Сумма цифрой и прописью, наименование валюты)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(услуги) выполнены качественно и удовлетворяют условиям 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 Стороны претензий друг к другу не имеют.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 __________ (фамилия, имя, отчество) (подпись) (фамилия, имя, отчество) (подпись)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место печати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9"/>
        <w:gridCol w:w="2359"/>
        <w:gridCol w:w="1516"/>
        <w:gridCol w:w="1516"/>
        <w:gridCol w:w="1517"/>
        <w:gridCol w:w="1517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 использование.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промежуточного отчета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результаты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промежуточного отчета заполняется в зависимости от специфики финансирования.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заключительного отчета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результаты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заключительного отчета заполняется в зависимости от специфики финансирования.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