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43e0" w14:textId="82c4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присвоении наименований и переименования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Шиели Шиелийского района Кызылординской области от 6 апреля 2021 года № 2444. Зарегистрировано Департаментом юстиции Кызылординской области 6 апреля 2021 года № 8281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№3, аким поселка Шиели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Шиели: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имя "Базарбек Жақсыбаев";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имя "Әлиакбар Иманбеков";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имя "Арыс Мизамбаев";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имя "Ахмет Донбаев";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имя "Имантай Алдабергенұлы";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имя "Акбар Абдрахманов";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имя "Бекжігіт Мамышев";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имя "Қалмағанбет Қосжанов";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безымянной улице имя "Әбіш Дүйсенбаев";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безымянной улице имя "Ысқақ Дүйсенбаев";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безымянной улице имя "Әбсаттар Жанғабылов";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безымянной улице имя "Оразбек Сәрсенбай";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безымянной улице имя "Қали Әліпбаев";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безымянной улице имя "Қарабұзау Мұхамбетов";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безымянной улице имя "Ибадулла Әлсүгіров".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поселка Шиели: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М.Бөлтекейұлы–1–названием "Баянауыл";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М.Бөлтекейұлы–2–названием "Бурабай";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М.Бөлтекейұлы–3–названием "Жетісу";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Т.Тоқтаров–1–названием "Қазығұрт";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Т.Тоқтаров–2–названием Жерұйық;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Т.Тоқтаров–3–названием "Отырар";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переулок–1 Қ.Қазантаев–названием "Жұмбақтас";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переулок–2 Қ.Қазантаев–названием "Сұлукөл".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Шиели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