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4292" w14:textId="bd34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Шиелийского районного маслихата от 15 апреля 2021 года №5/4 "Об утверждении норм образования и накопления коммунальных отходов, тарифов на сбор, вывоз и захоронение твердых бытовых отходов по Шиелийскому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октября 2021 года № 13/4.Зарегистрирован в Министерстве юстиции Республики Казахстан 27 октября 2021 года № 24945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Шиелийского районного маслихата "Об утверждении норм образования и накопления коммунальных отходов, тарифов на сбор, вывоз и захоронение твердых бытовых отходов по Шиелийскому району" от 15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5/4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№8305).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