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718" w14:textId="6cda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Шиелийского районного маслихата от 7 ноября 2017 года №15/5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октября 2021 года № 13/3. Зарегистрировано в Министерстве юстиции Республики Казахстан 26 октября 2021 года № 24904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№6035).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