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ef4" w14:textId="31c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№65/10 "О бюджете сельского округа Иркуль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4/9. Зарегистрировано Департаментом юстиции Кызылординской области 2 апреля 2021 года № 8248.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2021-2023 годы" (зарегистрировано в Реестре государственной регистрации нормативных правовых актов за номером 8034,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116 279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122 962,9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- 6683,9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- 6683,9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6 683,9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