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6e091" w14:textId="256e0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от 29 декабря 2020 года №65/2 "О бюджете поселка Шиели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31 марта 2021 года № 4/2. Зарегистрировано Департаментом юстиции Кызылординской области 2 апреля 2021 года № 8241.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Шиелийского районного маслихата от 29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№65/2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поселка Шиели на 2021-2023 годы" (зарегистрировано в Реестре государственной регистрации нормативных правовых актов за номером 8025, опубликовано в эталонном контрольном банке нормативных правовых актов Республики Казахстан от 8 января 2021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Шиели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686 139 тысяч тенге, в том числе: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98 636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245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587 258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– 711 567,5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0;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- 25 428,5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25 428,5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0; 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25 428,5 тысяч тенге.".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 и подлежит официальному опубликованию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Шиелийского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Женсикбаев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Cекретарь Шиелийского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Жағыпбаров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Шиелийcкого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2021 года № 4/2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 № 65/2</w:t>
            </w:r>
          </w:p>
        </w:tc>
      </w:tr>
    </w:tbl>
    <w:bookmarkStart w:name="z3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Шиели на 2021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налоговые поступление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акимами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711567,5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 полностью использованных) перевод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- 25428,5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25428,5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