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30e44" w14:textId="6830e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решения акима сельского округа Шаган от 7 июля 2021 года № 37 "Об установлении ограничительных мероприятий"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Шаган Сырдарьинского района Кызылординской области от 3 декабря 2021 года № 65. Зарегистрировано в Министерстве юстиции Республики Казахстан 10 декабря 2021 года № 25711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с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 и на основании представления главного государственного ветеринарно-санитарного инспектора государственного учреждения "Сырдарьинская районная территориальная инспекция Комитета ветеринарного контроля и надзора Министерства сельского хозяйства Республики Казахстан" от 28 октября 2021 года № 190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мероприятия, установленные в связи с выявлением болезни бруцеллез среди мелкого рогатого скота расположенного на улицах Аби Омарова дома № 5, № 30, на улицах Жусупали Омарова дома № 5, № 17, № 22, № 24, № 33 сельского округа Шаган Сырдарьинского района.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решения акима сельского округа Шаган от 7 июля 2021 года </w:t>
      </w:r>
      <w:r>
        <w:rPr>
          <w:rFonts w:ascii="Times New Roman"/>
          <w:b w:val="false"/>
          <w:i w:val="false"/>
          <w:color w:val="000000"/>
          <w:sz w:val="28"/>
        </w:rPr>
        <w:t>№ 37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ограничительных мероприятий" (зарегистрировано в Реестре государственной регистрации нормативных правовых актов под № 23407).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акима сельского округа Шаган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Ерекенова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