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191c0" w14:textId="de191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28 декабря 2021 года № 107. Зарегистрировано в Министерстве юстиции Республики Казахстан 5 января 2022 года № 26352.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12836056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4878448,2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4228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15573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7937806,8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13263231,6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119879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248103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128224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11759 тысяч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11759 тысяч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- 558813,6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558813,6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260936,9 тысяч тенге;</w:t>
      </w:r>
    </w:p>
    <w:bookmarkEnd w:id="16"/>
    <w:bookmarkStart w:name="z6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129150,7 тысяч тенге;</w:t>
      </w:r>
    </w:p>
    <w:bookmarkEnd w:id="17"/>
    <w:bookmarkStart w:name="z6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427027,4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Сырдарьинского районного маслихата Кызылординской области от 21.11.2022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нормативы распределения доходов в областной бюджет 2022 году следующих размерах: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кодам 101.201 "Индивидуальный подоходный налог с доходов, облагаемых у источника выплаты" и 101.205 "Индивидуальный подоходный налог с доходов иностранных граждан, не облагаемых у источника выплаты" – 50 процентов;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коду 103.101 "Социальный налог" – 50 процентов.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объемы субвенций, передаваемых из областного бюджета в 2022 году в пределах 4309241 тысяч тенге.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2022 год объемы субвенций, передаваемых из районного бюджета в бюджеты поселка и сельских округов в сумме 1210728 тысяч тенге, в том числе: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Теренозек 398983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Айдарлы 58842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 60342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Амангельды 78788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Аскара Токмаганбетова 55891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Бесарык 52157 тысяч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Жетиколь 47503 тысяч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Инкардария 51689 тысяч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Калжан ахун 53861 тысяч тенге;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Когалыколь 67072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Наги Ильясов 72301 тысяч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Сакен Сейфуллина 55295 тысяч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Шаган 78353 тысяч тенге;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Ширкейли 79651 тысяч тенге.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2022 год в сумме 88023 тысяч тенге.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Сырдарьинского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107</w:t>
            </w:r>
          </w:p>
        </w:tc>
      </w:tr>
    </w:tbl>
    <w:bookmarkStart w:name="z6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40"/>
    <w:bookmarkStart w:name="z6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Сырдарьинского районного маслихата Кызылординской области от 21.11.2022 </w:t>
      </w:r>
      <w:r>
        <w:rPr>
          <w:rFonts w:ascii="Times New Roman"/>
          <w:b w:val="false"/>
          <w:i w:val="false"/>
          <w:color w:val="ff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12836056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4878448,2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4045992,7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4044086,7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7937806,8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7928815,9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7928815,9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13263231,6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1244925,4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1490547,4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занятости, социальных программ и регистрации актов гражданского состояния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1267141,2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7895812,8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7895812,8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-558813,6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427027,4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107</w:t>
            </w:r>
          </w:p>
        </w:tc>
      </w:tr>
    </w:tbl>
    <w:bookmarkStart w:name="z5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занятости, социальных программ и регистрации актов гражданского состояния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107</w:t>
            </w:r>
          </w:p>
        </w:tc>
      </w:tr>
    </w:tbl>
    <w:bookmarkStart w:name="z5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занятости, социальных программ и регистрации актов гражданского состояния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