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3a6d" w14:textId="257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Сырдарьинского района от 21 января 2016 года № 37 "О предоставлении на договорной основе помещений"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14 декабря 2021 года № 362. Зарегистрировано в Министерстве юстиции Республики Казахстан 23 декабря 2021 года № 25952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Сырдарьинского района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на договорной основе помещений" (зарегистрировано в Реестре государственной регистрации нормативных правовых актов за № 5323).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Сырдарьинского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