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453e4" w14:textId="30453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Жаманбай батыр Жанакорганского района Кызылординской области от 9 апреля 2021 года № 204. Зарегистрировано Департаментом юстиции Кызылординской области 20 апреля 2021 года № 8306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заключением областной ономастической комиссии от 31 декабря 2020 года № 3 аким сельского округа Жаманбай батыр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безымянной улице в селе Бесарык сельского округа Жаманбай батыр Жанакорганского района наименование "Қаратау".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