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cb9a" w14:textId="ff1c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составных частей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Жанакорган Жанакорганского района Кызылординской области от 14 апреля 2021 года № 166. Зарегистрировано Департаментом юстиции Кызылординской области 30 апреля 2021 года № 8318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 3, аким поселка Жанакорган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составным частям поселка Жанакорган Жанакорганского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центральной площади название "Тәуелсіздік";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Ипподром №23 имя "Рәш Мырзахметов";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Май бекеті №4 имя "Әбіласан Әшірбеков";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Ипподром №24 имя "Тасболат Мұзафаров";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Санатория №1 имя "Әлім Мұхамеджанов";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Санатория имя "Мүбарак Абдуллаев";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на 4-м пересечении улицы Н. Илялетдинова имя "Мұхамеджан Мұсаев";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безымянной улице на 4-м пересечении улицы Женис имя "Исмайыл Сарбасов";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улице, слева от площади Коргантогай кокпар имя "Дүкенбай Досжан";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улице, между улицей З. Мусаханова и улицей Н.Илялетдинова имя "Төрехан Біләлов";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№1 справа от улицы Алшекея имя "Тәліп Әлиев";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улице, между улицей К. Бакировой до учреждения товарищества с ограниченной ответственностью "Тасболат" имя "Заманхан Мырзалиев";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Ипподром №22 имя "Иса Мұсаев";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от железной дороги до кладбища Кумсаһаба имя "Орынбай Ахметов";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№3 справа от улицы Алшекея имя "Оспан Сәдирсламов";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№2 слева от улицы Алшекея имя "Сайфулла Мырзаев";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улице, между улицей А. Асанова и улицей Н. Илялетдинова имя "Сүлеймен Бекенов";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безымянной улице, от угольной базы до учреждения товарищества с ограниченной ответственностью "Тасболат" имя "Тынысбек Ысқақов";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безымянной улице перед коммунальным государственным учреждением "Школа-лицей №110" отдела образования Жанакорганского района" имя "Шазында Қарақожаев";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безымянной улице имя "Амантай Сатбеков".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"Өркендеу" в поселке Жанакорган именем "Сейдан Нұрлыбаев".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