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d8b" w14:textId="a12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Кызылординской области от 19 января 2021 года № 159 "Об установлении квоты рабочих мест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6 декабря 2021 года № 526. Зарегистрировано в Министерстве юстиции Республики Казахстан 9 декабря 2021 года № 25679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Жанакорганского района Кызылординской области от 19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2021 год" (зарегистрировано в Реестре государственной регистрации нормативных правовых актов за № 8132).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