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76f1" w14:textId="435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21 октября 2021 года № 492. Зарегистрировано в Министерстве юстиции Республики Казахстан 27 октября 2021 года № 24937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по Жанакорганскому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Жанакорганского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 № 492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Жанакорганскому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788"/>
        <w:gridCol w:w="2454"/>
        <w:gridCol w:w="4277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Талап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Калгансыр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Кашканколь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Баспакколь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Такыркол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