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4450" w14:textId="3384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13 сентября 2021 года № 469. Зарегистрировано в Министерстве юстиции Республики Казахстан 20 сентября 2021 года № 24437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Жанакорганского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Жанакорганского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469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6533"/>
        <w:gridCol w:w="3995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2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3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4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5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6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7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8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9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1,квартира 10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11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12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13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14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15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16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17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микрорайон Саяжай, улица Саяжай дом № 1, квартира 18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