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626c3" w14:textId="d9626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изменения в решение Жанакорганского районного маслихата от 10 июня 2020 года №464 "Об установлении повышенных должностных окладов и тарифных ставок"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23 апреля 2021 года № 54. Зарегистрировано Департаментом юстиции Кызылординской области 27 апреля 2021 года № 8314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Кодекса Республики Казахстан от 23 ноября 2015 года "Трудовой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10 июня 2020 года </w:t>
      </w:r>
      <w:r>
        <w:rPr>
          <w:rFonts w:ascii="Times New Roman"/>
          <w:b w:val="false"/>
          <w:i w:val="false"/>
          <w:color w:val="000000"/>
          <w:sz w:val="28"/>
        </w:rPr>
        <w:t>№ 464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повышенных должностных окладов и тарифных ставок" (зарегистрировано в Реестре государственной регистрации нормативных правовых актов за номером 7517, опубликовано в эталонном контрольном банке нормативных правовых актов Республики Казахстан от 17 июня 2020 года)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"образования" исключить.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V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Оразгелдиев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