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b27b5" w14:textId="d8b27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2020 года №606 "О бюджете сельского округа Машбек Налибаев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25 марта 2021 года № 31. Зарегистрировано Департаментом юстиции Кызылординской области 2 апреля 2021 года № 8267.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кодекса Республики Казахстан от 4 декабря 2008 года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№606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Машбек Налибаев на 2021-2023 годы" (зарегистрировано в Реестре государственной регистрации нормативных правовых актов за номером 8128, опубликовано в эталонном контрольном банке нормативных правовых актов Республики Казахстан от 20 января 2021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Машбек Налибаев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59 276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57 964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59 906,2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погащение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приобритение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- 629,5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–629,9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629,5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 и подлежит официальному опубликованию.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внеочередной IІI сессии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Балкожаев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марта 2021 года № 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2020 года № 606</w:t>
            </w:r>
          </w:p>
        </w:tc>
      </w:tr>
    </w:tbl>
    <w:bookmarkStart w:name="z35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Машбек Налибаев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59 906,2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21 483,5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дорог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Остаток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средств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