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4f96" w14:textId="7a24f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Жанакорганского районного маслихата от 30 декабря 2020 года №601 "О бюджете сельского округа Кожамберди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29. Зарегистрировано Департаментом юстиции Кызылординской области 2 апреля 2021 года № 8262.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Жанакорганского районного маслихата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Кожамберди на 2021-2023 годы" (зарегистрировано в Реестре государственной регистрации нормативных правовых актов за номером 8080, опубликовано в эталонном контрольном банке нормативных правовых актов Республики Казахстан от 17 января 2021 года) следующее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Кожамберди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- 59 638 тысяч тенге,в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- 1 422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трансфертов- 58 216 тысяч тенге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затраты– 60 195,2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- 0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557,2 тысяч тенге"."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 № 601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60 195,2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