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3d5f" w14:textId="3f23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Тан Жалагашского района от 2 июля 2021 года №20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Тан Жалагашского района Кызылординской области от 12 октября 2021 года № 32. Зарегистрировано в Министерстве юстиции Республики Казахстан 14 октября 2021 года № 24756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руководителя государственного учреждения "Жалагашская районная территориальная инспекция комитета ветеринарного контроля и надзора Министерства сельского хозяйства Республики Казахстан" от 4 августа 2021 года №216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улиц С.Сейфуллина, А.Кунанбаева, Карасу в селе Тан Жалагашского района Кызылординской области в связи с проведением комплекса ветеринарных мероприятий по ликвидации очагов болезни бруцеллез.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сельского округа Тан Жалагашского района от 2 июля 2021 года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 в Реестре государственной регистрации нормативных правовых актов за №23401).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Сейдахметов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