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a367" w14:textId="672a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Жалагашском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ноября 2021 года № 10-2. Зарегистрировано в Министерстве юстиции Республики Казахстан 9 декабря 2021 года № 25663.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Жалагашского районного маслихата Кызылординской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Жалагашский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Жалагашском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Жалагашского районного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размера и порядка возмещении затрат на обучение на дому детей с ограниченными возможностями из числа инвалидов по индивидуальному учебному плану" от 17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5868);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Жалагашского районного маслихата от 17 мая 2017 года № 11-4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от 11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6439).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10-2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Жалагашском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Жалагашского районного маслихата Кызылординской области от 29.09.2023 </w:t>
      </w:r>
      <w:r>
        <w:rPr>
          <w:rFonts w:ascii="Times New Roman"/>
          <w:b w:val="false"/>
          <w:i w:val="false"/>
          <w:color w:val="ff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Жалагашском районе, разработаны в соответствии с Правилами оказания государственной услуги "Возмещение затрат на обучение на дому детей с инвалидностью", утвержденных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 на дому) производится коммунальным государственным учреждением "Жалагашский районный отдел занятости и социальных программ" (далее - уполномоченный орган) на основании справки из учебного заведения, подтверждающей факт обучения ребенка - детей с инвалидностью на дому.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на дому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на дому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получение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получению возмещения затрат на обучение на дому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равен трем месячным расчетным показателям ежемесячно на каждого ребенка с инвалидностью в течение учебного года.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на дому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