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7687" w14:textId="ccd7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24 августа 2015 года № 177 “Об утверждении перечня автомобильных дорог районного значения”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8 ноября 2021 года № 240. Зарегистрировано в Министерстве юстиции Республики Казахстан 12 ноября 2021 года № 25135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автомобильных дорог районного значения” (зарегистрировано в Реестре государственной регистрации нормативных правовых актов за № 5137)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 “Управление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№177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3564"/>
        <w:gridCol w:w="4121"/>
        <w:gridCol w:w="3336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Кызылорда-Жалагаш-Самара-Шымкент-Аксу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Кызылорда-Жалагаш-Самара-Шымкент-Букарбай батыр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Самара-Шымкент-Мадениет-Т.Жургенов-Жанаталап-Аккыр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Самара-Шымкент-Енбек-Есет батыр-Жанадария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Жанаконыс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 Каракеткен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Самара-Шымкент-Жосалы-Жалагаш-М.Шаменова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Мырзабай ахун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Жалагаш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заводу по переработке солодкового корня в поселке Жалагаш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мавзолею “Беркимбай калпе”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мавзолею “Тумен аулие”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мечети “Мырзабай ахун”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ипподрому от населенного пункта Аккум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мавзолею “Мамбет аулие”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