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6b15" w14:textId="c616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сельских населенных пунктов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9-16. Зарегистрирован в Министерстве юстиции Республики Казахстан 12 октября 2021 года № 24717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сельских населенных пунктов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сельских населенных пунктах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9-16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9-16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Жалагашского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4464"/>
        <w:gridCol w:w="1519"/>
        <w:gridCol w:w="3419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оценочных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(населенные пункты)</w:t>
            </w:r>
          </w:p>
          <w:bookmarkEnd w:id="6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 сельского округа Аксу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 сельского округа имени М.Шаменова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Каракеткен сельского округа Каракеткен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Ж.Далдабай сельского округа Каракеткен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 сельского округа Бухарбай батыр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 сельского округа Тан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 сельского округа Енбек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сельского округа Аламесек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сельского округа Жанадария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сельского округа Мадениет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 сельского округа Мырзабай ахун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 сельского округа Макпалкол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сельского округа Жанаталап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сельского округа Аккыр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Жанаконыс сельского округа Тан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