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a588" w14:textId="fc8a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Жалагашского районного маслихата от 30 ноября 2017 года №18-2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сентября 2021 года № 9-17. Зарегистрирован в Министерстве юстиции Республики Казахстан 30 сентября 2021 года № 24590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решение Жалагашского районного маслихата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под №6070).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