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7a7b" w14:textId="0417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2020 года № 69-1 "О районном бюджете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3 сентября 2021 года № 8-2. Зарегистрировано в Министерстве юстиции Республики Казахстан 17 сентября 2021 года № 24398.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районном бюджете на 2021–2023 годы"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69-1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2021–2023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11 006 376,6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1 595 115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9 390 226,6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11 213 086,4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140 951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306 285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165 334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-347 660,8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–347 660,8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306 285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172 511,1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215 318,3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2021 года №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11 006 376,6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9 390 226,6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9388795,2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11 213 086,4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“Ауыл-Ел бесігі”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2021 года №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и отдельным категориям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гражданам, участвовавшим в ликвидации аварии на Чернобыльской 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гражданам, пострадавшим вследствие ядерных испытаний на Семипалатинском ядерном полигоне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водных установок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Тайшиева в селе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2021 года №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“Ауыл-Ел бесігі”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2021 года №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