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f54f" w14:textId="045f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Жалагашского района от 7 ноября 2018 года №18 “Об образовании избирательных участков на территории Жалагашского района”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8 июля 2021 года № 8. Зарегистрировано в Министерстве юстиции Республики Казахстан 9 июля 2021 года № 23389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Жалагашского района от 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№18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образовании избирательных участков на территории Жалагашского района” (зарегистрировано в Реестре государственной регистрации нормативных правовых актов за №6503)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Жалагашского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№18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Жалагашского района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Избирательный участок №128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Желтоксан №7, здание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Жалагаш, расположенная к югу от улицы Мурали Шаменова, к востоку от улиц Желтоксан, Нефтебаза, к западу от улицы Сарке батыр и к северу от границ села Аксу до железной дороги.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№35-59 по нечетной стороне, дома №24-58 по четной стороне;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дома №13-55 по нечетной стороне, дома №12-44 по четной стороне;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дома №1-13 по нечетной стороне, дома №2-26 по четной стороне;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Аягана Боханова;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Бухарбая Естекбайулы: дома №69-105 по нечетной стороне, дома №74-124 по четной стороне;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Дауылбая Байниязова;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Досбола Куанбаева;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дома №1-23 по нечетной стороне, дома №2-34 по четной стороне;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дома №45-77 по нечетной стороне, дома №44-56 по четной стороне;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Махметхана Абишева;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Нысанбай жырау: дома №49-93 по нечетной стороне, дома №46-96 по четной стороне;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дома №39-75 по нечетной стороне, дома №50-102 по четной стороне;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№1-13 по нечетной стороне, дома №2-26 по четной стороне;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Толеубая Уркимбаева: дома №31-37 по нечетной стороне, дома №24-30 по четной стороне;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Абдуллы Нургалиева;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Орынбая Сарманова;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Омирзака Тунгышбаева;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Пирмана Жылкелдиева;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Сауды Орманова.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№129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50 лет Победы №20, здание коммунального государственного учреждения “Средняя школа №202 имени Зейноллы Жаркынбаева” отдела образования по Жалагашскому району Управления образования Кызылординской области”.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Жалагаш, расположенная к югу от железной дороги и к западу от улиц Нефтебаза, Абдуллы Нургалиева.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Акназара Бектасова;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Амандыка Бектибаева;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Айтбая Казбекова;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Алиуллы Байсопакова;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Гани Муратбаева;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Дауимбай;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Ердаулета Қурманбаева;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Ибрай Алтынсарин;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Ибрая Алтынсарина;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Нуркенова;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Зияды Ижанова;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Келменбет батыра;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Мысык би;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Назтай Сермахановой;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Несипбая Апрезова;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ПМК-9;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Тилека Абжалиева;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Уалиханова.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№130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Казыбек би №40, здание коммунального государственного учреждения “Школа-гимназия №31” отдела образования по Жалагашскому району Управления образования Кызылординской области”.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Жалагаш, расположенная к северу от железной дороги и к востоку от улицы Сарке батыр, к югу от улицы Мурали Шаменова.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№1-33 по нечетной стороне, дома №2-22 по четной стороне;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дома №1-11 по нечетной стороне, дома №2-10 по четной стороне;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Бухарбая Естекбайулы: дома №1-67 по нечетной стороне, дома №2-72 по четной стороне;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дома №1-43 по нечетной стороне, дома №2-42 по четной стороне;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 Нурпеисова;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Мадибая Байтореева;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Мубарака Тайтикова;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Нысанбай жырау: дома №1-47 по нечетной стороне, дома №2-44 по четной стороне;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Сарке батыра: дома №1-23 по нечетной стороне, дома №2-32 по четной стороне;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дома №1-37 по нечетной стороне, дома №2-48 по четной стороне;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Толеубая Уркимбаева: дома №1-29 по нечетной стороне, дома №2-22 по четной стороне;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Улмекен Толегеновой;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Шонбай акына.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№131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Мурали Шаменова №124, здание коммунального государственного учреждения “Школа-лицей №201 имени аль-Фараби” отдела образования по Жалагашскому району Управления образования Кызылординской области”.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Жалагаш, расположенная к северу от улицы Айтеке би и к западу от улицы Толегена Кыстаубаева.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Абшекена Абжаппарова;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Айымкул Изтелеуовой: дома по №55-95 нечетной стороне, дома №52-106 по четной стороне;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Алдабергена Бисенова: дома №13-37 по нечетной стороне, дома №18-20 по четной стороне;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Байбола Соппекова: дома №5-11 по нечетной стороне, дома №8-12 по четной стороне;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Кабылова;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Кенжебая Рахимова;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Мурали Шаменова: дома №95-179 по нечетной стороне, дома №94-170 по четной стороне;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Нурылды Алмаганбетова: дома №15-21 по нечетной стороне, дома №2-10 по четной стороне;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Ныгмета Мырзалиева: дома №57-85 по нечетной стороне, дома №46-114 по четной стороне;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Нысанбай жырау: дома №95-175 по нечетной стороне, дома №98-186 по четной стороне;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Омирбай шешена: дома №25-45 по нечетной стороне, дома №20-30 по четной стороне;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Сакыбая Калыбаева: дома №9-87 по нечетной стороне, дома №2-82 по четной стороне;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Сейтнаби Мукашева;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Сырмагамбета Отарбаева: дома №31-35 по нечетной стороне, дома №48-50 по четной стороне;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дома №77-173 по нечетной стороне, дома №104-190 по четной стороне;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Тоганас батыра: дома №27-53 по нечетной стороне, дома №16-38 по четной стороне.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№132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Абая №61, здание коммунального государственного учреждения “Средняя школа №246 имени Шекер Ермаганбетовой” отдела образования по Жалагашскому району Управления образования Кызылординской области”.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Жалагаш, расположенная к югу от улицы Айтеке би, к северу от железной дороги, к западу от улицы Толегена Кыстаубаева.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дома №61-113 по нечетной стороне, дома №60-152 по четной стороне;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Айтбая Кузенбаева;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Алдабергена Бисенова: дома №1-11 по нечетной стороне, дома №2-16 по четной стороне;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дома №57-159 по нечетной стороне, дома №46-146 по четной стороне;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Ахмета Тилеулиева;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Байбола Соппекова: дома №1-3 по нечетной стороне, дома №2-6 по четной стороне;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Болата Алтынбаева;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Бухарбая Естекбайулы: дома №107-203 по нечетной стороне, дома №126-240 по четной стороне;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Зордана Салыкбаева;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дома №79-89 по нечетной стороне, дома №58-62 по четной стороне;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Нурылды Алмаганбетова: дома №1-13 по нечетной стороне;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Омирбай шешена: дома №1-23 по нечетной стороне, дома №2-18 по четной стороне;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Тоганас батыра: дома №1-25 по нечетной стороне, дома №2-14 по четной стороне;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дома №15-85 по нечетной стороне, дома №28-96 по четной стороне;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Толегена Кыстаубаева: дома №1-23 по нечетной стороне, дома №2-22 по четной стороне.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№133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М.Шаменова, село М.Шаменова, улица Бухарбай батыра №6, здание коммунального государственного казенного предприятия “Сельский Дом культуры М.Шаменова” аппарата акима сельского округа М.Шаменова”.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М.Шаменова, разъезд №5 “Караирим”.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№134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Каракеткен, село Каракеткен, улица Абая Кунанбаева №26, здание коммунального государственного учреждения “Средняя школа №114” отдела образования по Жалагашскому району Управления образования Кызылординской области”.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Каракеткен, населенный пункт Акшал.</w:t>
      </w:r>
    </w:p>
    <w:bookmarkEnd w:id="116"/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№135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Каракеткен, село Далдабай, улица Далдабая Жалтынова №49, здание коммунального государственного учреждения “Основная школа №115” отдела образования по Жалагашскому району Управления образования Кызылординской области”.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Далдабай.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№136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Тан, село Тан, улица Орынбай жырау №12, здание коммунального государственного казенного предприятия “Сельский Дом культуры Тан” аппарата акима сельского округа Тан”.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Тан, населенный пункт Жанаконыс.</w:t>
      </w:r>
    </w:p>
    <w:bookmarkEnd w:id="122"/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№138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Бухарбай батыр, село Бухарбай батыр, улица Бухарбай батыра №21, здание коммунального государственного казенного предприятия “Сельский Дом культуры Бухарбай батыр” аппарата акима сельского округа Бухарбай батыр”.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Бухарбай батыр.</w:t>
      </w:r>
    </w:p>
    <w:bookmarkEnd w:id="125"/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№139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Аксу, село Аксу, улица Туршабека Елеусинова №14, здание коммунального государственного учреждения “Средняя школа №116” отдела образования по Жалагашскому району Управления образования Кызылординской области”.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Аксу, населенные пункты Корганша, Бостай, Ахметбаза.</w:t>
      </w:r>
    </w:p>
    <w:bookmarkEnd w:id="128"/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№140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Аккыр, село Аккыр, улица Нурылды Таспенова №4, здание коммунального государственного учреждения “Средняя школа №188” отдела образования по Жалагашскому району Управления образования Кызылординской области”.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Аккыр.</w:t>
      </w:r>
    </w:p>
    <w:bookmarkEnd w:id="131"/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№141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Жанаталап, село Жанаталап, улица Абжалела Кожабаева №21, здание коммунального государственного учреждения “Средняя школа №119” отдела образования по Жалагашскому району Управления образования Кызылординской области”.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bookmarkEnd w:id="134"/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№142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Макпалкол, село Темирбек Жургенов, улица Максута Нурылдаева №38, здание коммунального государственного казенного предприятия “Сельский Дом культуры Темирбека Жургенова” аппарата акима сельского округа Макпалкол”.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Темирбек Жургенов.</w:t>
      </w:r>
    </w:p>
    <w:bookmarkEnd w:id="137"/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№144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Мадениет, село Мадениет, улица Калдан батыра №11 “А”, здание коммунального государственного казенного предприятия “Сельский клуб Мадениет” аппарата акима сельского округа Мадениет”.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Мадениет.</w:t>
      </w:r>
    </w:p>
    <w:bookmarkEnd w:id="140"/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№146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Мырзабай ахун, село Мырзабай ахун, улица Абдилды Жургенбаева №28, здание коммунального государственного учреждения “Средняя школа №122” отдела образования по Жалагашскому району Управления образования Кызылординской области”.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Мырзабай ахун.</w:t>
      </w:r>
    </w:p>
    <w:bookmarkEnd w:id="143"/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№147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Аккум, село Аккум, улица Бейбитшилик №7 “А”, здание коммунального государственного казенного предприятия “Сельский клуб Аккум” аппарата акима сельского округа Аккум”.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Аккум.</w:t>
      </w:r>
    </w:p>
    <w:bookmarkEnd w:id="146"/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№149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Енбек, село Енбек, улица Толегена Даутбаева №5, здание коммунального государственного казенного предприятия “Сельский Дом культуры Аккошкар” аппарата акима сельского округа Енбек”.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End w:id="149"/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№151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Аламесек, село Есет батыр, улица Кенесбая Абишева №26, здание коммунального государственного казенного предприятия “Сельский Дом культуры Есет батыр” аппарата акима сельского округа Аламесек”.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Есет батыр.</w:t>
      </w:r>
    </w:p>
    <w:bookmarkEnd w:id="152"/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№152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Жанадария, село Жанадария, улица Достык №20, здание коммунального государственного учреждения “Средняя школа №203” отдела образования по Жалагашскому району Управления образования Кызылординской области”.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Жанадария.</w:t>
      </w:r>
    </w:p>
    <w:bookmarkEnd w:id="155"/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№153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Айымкул Изтелеуовой №18, здание коммунального государственного учреждения “Школа-лицей №123 имени Темирбека Жургенова” отдела образования по Жалагашскому району Управления образования Кызылординской области”.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поселка Жалагаш, расположенная к востоку от улицы Толегена Кыстаубаева, к северу от улицы Мурали Шаменова.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дома №15-61 по нечетной стороне, дома №28-70 по четной стороне;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Айымкул Изтелеуовой: дома №1-53 по нечетной стороне, дома №2-50 по четной стороне;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дома №25-33 по нечетной стороне, дома №36-52 по четной стороне;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Мурали Шаменова: дома №1-93 по нечетной стороне, дома №2-92 по четной стороне;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Ныгмета Мырзалиева: дома №1-55 по нечетной стороне, дома №2-44 по четной стороне;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Сакыбая Калыбаева: дома №1-7 по нечетной стороне;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Сарке батыра: дома №25-43 по нечетной стороне, дома№34-50 по четной стороне;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Сырмагамбета Отарбаева: дома №1-29 по нечетной стороне, дома №2-46 по четной стороне;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Толегена Кыстаубаева: дома №25-45 по нечетной стороне, дома №24-34 по четной стороне.</w:t>
      </w:r>
    </w:p>
    <w:bookmarkEnd w:id="167"/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Нефтебаза №1 “А”, здание изолятора временного содержания государственного учреждения “Отдел полиции Жалагашского района Департамента полиции Кызылординской области Министерства внутренних дел Республики Казахстан”.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содержания.</w:t>
      </w:r>
    </w:p>
    <w:bookmarkEnd w:id="170"/>
    <w:bookmarkStart w:name="z1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Жалагаш, улица Ныгымета Мырзалиева №73, здание коммунального государственного предприятия на праве хозяйственного ведения “Жалагашская районная больница” управления здравоохранения Кызылординской области”.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Районная больница.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