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8a6f" w14:textId="a7d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24 августа 2015 года №177 “Об утверждении перечня автомобильных дорог районного значения”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17 марта 2021 года № 58. Зарегистрировано Департаментом юстиции Кызылординской области 30 марта 2021 года № 8231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 177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перечня автомобильных дорог районного значения” (зарегистрировано в Реестре государственной регистрации нормативных правовых актов за №5137, опубликован 23 сентября 2015 года в газете “Жалагаш жаршысы” и 16 октября 2015 года в информационно-правовой системе “Әділет”)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17 марта 2021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24 августа 2015 года №177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131"/>
        <w:gridCol w:w="1308"/>
        <w:gridCol w:w="1058"/>
        <w:gridCol w:w="261"/>
        <w:gridCol w:w="309"/>
        <w:gridCol w:w="406"/>
        <w:gridCol w:w="1058"/>
        <w:gridCol w:w="325"/>
        <w:gridCol w:w="406"/>
        <w:gridCol w:w="1059"/>
        <w:gridCol w:w="406"/>
        <w:gridCol w:w="406"/>
        <w:gridCol w:w="406"/>
        <w:gridCol w:w="624"/>
        <w:gridCol w:w="406"/>
        <w:gridCol w:w="552"/>
        <w:gridCol w:w="406"/>
        <w:gridCol w:w="552"/>
        <w:gridCol w:w="407"/>
        <w:gridCol w:w="408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bookmarkEnd w:id="4"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 бетонное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Кызылорда-Жалагаш-Самара-Шымкент-Аксу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Кызылорда-Жалагаш-Самара-Шымкент-Букарбай батыр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Самара-Шымкен-Мадениет-Т.Жургенов-Жанаталап-Аккыр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Самара-Шымкент-Енбек-Есет батыр - Жанадария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Самара-Шымкент-Тан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Жанаконыс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Самара-Шымкент-Жосалы-Жалагаш-Каракеткен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Самара-Шымкент-Жосалы-Жалагаш-М.Шаменова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Мырзабай ахун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Жалагаш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заводу по переработке солодкового корня в поселке Жалагаш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мавзолею “Беркимбай калпе”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мавзолею “Тумен аулие”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мечети “Мырзабай ахун”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115,023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