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604d" w14:textId="b646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2020 года №404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21 октября 2021 года № 87. Зарегистрировано в Министерстве юстиции Республики Казахстан 27 октября 2021 года № 24930.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"О районном бюджете на 2021-2023 годы"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№7950)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18 840 075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1 213 458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12 178,2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20 249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17 594 189,8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19 097 718,3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99 282,7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219 386,6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120 103,9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5 820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5 820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-362 746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362 746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218 775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120 103,9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264 074,9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2021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декабря 2020 года №404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17594189,8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19097718,3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2021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декабря 2020 года №404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2021 год, выделенные за счет областного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558 992,50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ветеранам Великой Отечественной войны, ветераны, приравненные по льготам к ветеранам Великой Отечественной войны, ветераны труда и другие лица, на которых распространяется действие Закона Республики Казахстан от 6 мая 2020 года "О ветеранах"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 гражданам Республики Казахстан проживающих в городе Байконыр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автомобильной дороги, в том числе капитальный ремонт автомобильной дороги районного значения "Самара-Шымкент-Акжар-Комекбаев" в Кармакшинском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гражданам участвовавшим в ликвидации аварии на Чернобыльской 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центра поддержки малообеспеченным семьям "Бакытты отбасы"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гражданам, пострадавшим вследствие ядерных испытаний на Семипалатинском ядерном полигоне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проекта "Капитальный ремонт зданий отдела пограничного поста "Байконур"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экспетризы проекта "Капитальный ремонт зданий отдела пограничного поста "Байконур"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проекта "Капитальный ремонт военной части "Куандария"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"Капитальный ремонт военной части "Куандария"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водных 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пуск опреснительной установки на военный пограничный пост Косшын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пуск опреснительной установки в центр военного пограничного поста Шопанказган-центральный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ввод в эксплуатацию опреснительной установки на военный пограничный пункт Жанадария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индивидуальных помощников, предоставляющих услуги инвалидам І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150 996,50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Софинансирование проекта "Строительство систем водоснабжения в поселке Торетам Кармакшинского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систем водоснабжения и водоотведения города Байконыр Кызылординской области. I – очередь, I – этап. Водоотведение"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проекта "Строительство солнечной электростанции для электроснабжения пограничной заставы Жанадария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солнечной электростанции для электроснабжения пограничной заставы Жанадария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"Разработка проектно-сметной документации проекта "Строительство солнечной электростанции для электроснабжения пограничной заставы Косшын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солнечной электростанции для электроснабжения пограничной заставы Косшын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"Разработка проектно-сметной документации проекта "Строительство солнечной электростанции для электроснабжения пограничной заставы Шопанказган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солнечной электростанции для электроснабжения пограничной заставы Шопанказган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с установкой технических защит ограждения приграничной части Жанадария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 установкой технических защит оргаждения приграничной части Жанадария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с установкой технических защит ограждения приграничной части Косшын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 установкой технических защит ограждения приграничной части Косшын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с установкой технических защит ограждения приграничной части Шопанказган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 установкой технических защит ограждения приграничной части Шопанказган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с установкой технических защит ограждения в отделе пограничного поста "Байконур""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 установкой технических защит ограждения в отделе пограничного поста "Байконур""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с установкой технических защит ограждения приграничной части Куандария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 установкой технических защит ограждения приграничной части Куандария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Науржные сети водоснабжения и канализации.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газоснабжения.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электроснабжения.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теплоснабжения.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наружными сетями электроснабжения для "Рыбный цех"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2021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декабря 2020 года №404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2021 год, выделенные за счет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2 554 334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2 738 728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пяти 50-ти квартирных жилых домов в городе Байконыр, Кызылординской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1 225 223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и водоотведения города Байконыр, Кызылординской области. I – очередь, I – этап. Водоотведение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систем водоснабжения в поселке Торетам, Кармакшинского района, Кызылординской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Байконыр, Кызылодинской области. Наружные сети водоснабжения и канализации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Байконыр, Кызылодинской области. Сети газоснабжения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Байконыр, Кызылодинской области. Сети электроснабжения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Байконыр, Кызылодинской области. Сети теплоснабжения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Жосалы,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5 293 062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