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4846" w14:textId="dac4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от 28 декабря 2020 года №408 "О бюджете поселка Торетам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18. Зарегистрировано Департаментом юстиции Кызылординской области 19 марта 2021 года № 8212.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2021-2023 годы" (зарегистрировано в Реестре государственной регистрации нормативных правовых актов за номером 8000, опубликовано в эталонном контрольном банке нормативных правовых актов Республики Казахстан от 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Торетам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471 536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22 660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448 483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480 840,9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-9 304,9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9 304,9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17 марта 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408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17 марта 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28 декабря 2020 года № 408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2021 год за счет районного бюджета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финансовые средства на санитарные работы в поселке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грузовой технике, находящейся на балансе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среднего ремонта 20 улиц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