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9513" w14:textId="3529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4 марта 2021 года № 249. Зарегистрировано Департаментом юстиции Кызылординской области 15 марта 2021 года № 8185.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7), 8) </w:t>
      </w:r>
      <w:r>
        <w:rPr>
          <w:rFonts w:ascii="Times New Roman"/>
          <w:b w:val="false"/>
          <w:i w:val="false"/>
          <w:color w:val="000000"/>
          <w:sz w:val="28"/>
        </w:rPr>
        <w:t>сатьи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трудоустройста лиц, освобожденных из мест лишения свободы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Ж.Омарова.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 № 249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трудоустройтва лиц, состоящих на учете службы пробации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 квоты (процент) от списочной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численности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"Ораз Ахун ЛТД"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"Тұрмағамбет"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"АНК-Дәулет"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"Урумбасаров"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"Думан"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 № 249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трудоустройтва лиц, освобожденных из мест лишения свободы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(процент) от списочной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численности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"Қармақшы құрылыс"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