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2bd7" w14:textId="a432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Тасарык Казалинского района Кызылординской области от 21 апреля 2021 года № 15. Зарегистрировано Департаментом юстиции Кызылординской области 21 апреля 2021 года № 8307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№3 аким сельского округа Тасарык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безымянным улицам в селе Тасарык, сельского округа Тасарык, Казалинского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имя "Тілеуберген Бекжанов";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имя "Әнәпия Сұлтамұратов".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