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8b27" w14:textId="20b8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Г. Муратбаева Казалинского района Кызылординской области от 13 апреля 2021 года № 21. Зарегистрировано Департаментом юстиции Кызылординской области 14 апреля 2021 года № 8294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 3 аким сельского округа Г.Муратбаев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"Батыс" в селе Г.Муратбаев, сельского округа Г.Муратбаев, Казалинского района именем "Әбен Жұмашұлы".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Рыстығұл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