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f4fd" w14:textId="9d6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Бирлик Казалинского района Кызылординской области от 13 апреля 2021 года № 11. Зарегистрировано Департаментом юстиции Кызылординской области 14 апреля 2021 года № 8295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3 от 31 декабря 2020 года, аким сельского округа Бирлик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левую сторону улицы "Жанқожа батыр" в селе Бирлик сельского округа Бирлик именем "Аралбай Бохаев".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Бирлик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Өтеп-Әлі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