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ea2a3" w14:textId="75ea2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Кызылординской области от 23 декабря 2020 года № 535 "О районном бюджете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26 октября 2021 года № 120. Зарегистрировано в Министерстве юстиции Республики Казахстан 12 ноября 2021 года № 25117.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Кызылординской области "О районном бюджете на 2021-2023 годы" от 23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535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7967)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21854359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1607844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31975,7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40832,8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20173706,5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22149834,5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139499,5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280032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140532,5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-434975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434975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280032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140536,3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295479,3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на реализацию текущих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 – 2021 годы "Еңбек" 26298 тысяч тенге";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на обеспечение прав и улучшение качества жизни инвалидов в Республике Казахстан 3215 тысяч тенге";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на выплату единовременной социальной помощи ветеранам Великой Отечественной войны, ветераны, приравненные по льготам к ветеранам Великой Отечественной войны, ветераны труда и другие лица, на которых распространяется действие Закона Республики Казахстан от 6 мая 2020 года "О ветеранах" 43400 тысяч тенге";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на оказание социальной помощи для обучения студентов из числа семей социально-уязвимых слоев населения по востребованным в регионе специальностям 20901 тысяч тенге";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на оказание социальной помощи для больных туберкулезом, находящихся на поддерживающей фазе лечения 25873 тысяч тенге";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на капитальный и средний ремонт автомобильной дороги 1581895 тысяч тенге";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на оказание единовременной социальной помощи гражданам, участвовавшим в ликвидации аварии на Чернобыльской атомной электростанции 2334 тысяч тенге";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на единовременную социальную помощь лицам с инвалидностью, пострадавшим вследствие ядерных испытаний на Семипалатинском испытательном ядерном полигоне 700 тысяч тенге";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на приобретение жилья коммунального жилищного фонда для социально уязвимых слоев населения и (или) малообеспеченных многодетных семей 94050 тысяч тенге";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на благоустройство территории памятника Жалантос бахадур в поселке Айтеке би 99550 тысяч тенге";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на документацию водных установок 10339 тысяч тенге";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на благоустройство автоматизированной электронной экзаменационной площадки в поселке Айтеке би 5000 тысяч тенге";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на фонд оплаты труда политических и административных государственных служащих 130898 тысяч тенге";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"14) на оплату услуг индивидуальных помощников, предоставляющих услуги инвалидам І группы 3370 тысяч тенге";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"15) на водоснабжение, разработку проектно-сметной документации с проведением государственной экспертизы проектов капитального ремонта зданий и благоустройства территорий отдела пограничных постов 40000 тысяч тенге.".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на развитие системы водоснабжения и водоотведения в сельских населенных пунктах 467 тысяч тенге";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на развитие транспортной инфраструктуры 155521 тысяч тенге";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на развитие газотранспортной системы 135260 тысяч тенге";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на развитие теплоэнергетической системы 9732,2 тысяч тенге";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на проектирование, развитие и (или) обустройство инженерно-коммуникационной инфраструктуры 73183,2 тысяч тенге";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на строительство объектов общественного порядка и безопасности 2421,6 тысяч тенге";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на реализацию бюджетных инвестиционных проектов в малых и моногородах 45146,6 тысяч тенге.".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на выплату государственной адресной социальной помощи 75000 тысяч тенге";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на размещение государственного социального заказа в неправительственных организациях 14722 тысяч тенге";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на обеспечение прав и улучшение качества жизни инвалидов в Республике Казахстан 17149 тысяч тенге";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на развитие рынка труда 645081 тысяч тенге";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на установление доплат к заработной плате работников, предоставляющих специальные услуги в государственных организациях социальной защиты населения 102503 тысяч тенге";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 71164 тысяч тенге";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на приобретение жилья коммунального жилищного фонда для социально уязвимых слоев населения и (или) малообеспеченных многодетных семей 294000 тысяч тенге";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на увеличение оплаты труда медицинских работников государственных организаций в сфере физической культуры и спорта 1181 тысяч тенге.".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ЖАРЫЛҚАП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октября 2021 года № 120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2020 года №535</w:t>
            </w:r>
          </w:p>
        </w:tc>
      </w:tr>
    </w:tbl>
    <w:bookmarkStart w:name="z6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21854359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632202,3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632202,3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20173706,5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20154483,6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20154483,6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22149834,5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ритуальных услуг по захоронению умерших Героев Советского Союза, "Халық Қаһарманы",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943447,2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706809,2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2003692,6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933714,6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716834,6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13265391,4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13265391,4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11945401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-434975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295479,3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