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d6f2" w14:textId="ae3d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№546 "О бюджете сельского округа Алга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27. Зарегистрировано Департаментом юстиции Кызылординской области 16 марта 2021 года № 8204.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Алга на 2021-2023 годы" (зарегистрировано в Реестре государственной регистрации нормативных правовых актов за номером 7968, опубликовано 31 декабря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Алга на 2021-2023 годы согласно приложениям 1, 2, 3,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62943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аппарата акима 200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ІІІ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12 марта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25 декабря 2020 года № 546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Алга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