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87e1e" w14:textId="aa87e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совместное постановление акимата Казалинского района от 27 июля 2017 года № 152 и решение Казалинского районного маслихата от 27 июля 2017 года № 120 "Об изменении границы (черты) поселка Айтеке би Казалинского района Кызылординской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Казалинского районного акимата Кызылординской области от 24 февраля 2021 года № 48 и решение Казалинского районного маслихата Кызылординской области от 24 февраля 2021 года № 17. Зарегистрировано Департаментом юстиции Кызылординской области 5 марта 2021 года № 8164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Казалинского района ПОСТАНОВЛЯЕТ и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совместное постановление акимата Казалинского района от 27 июля 2017 года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решение Казалинского районного маслихата от 27 июля 2017 года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изменении границы (черты) поселка Айтеке би Казалинского района Кызылординской области" (зарегистрировано в Реестре государственной регистрации нормативных правовых актов за номером 5937, опубликовано в эталонном контрольном банке нормативных правовых актов Республики Казахстан от 31 августа 2017 года)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совместного постановления и решения слова "19201,0 гектар" заменить словами "19210,0 гектар".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очередной ІІ сессий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КОЛАНОВА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