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f44a0" w14:textId="48f44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от 23 декабря 2020 года №535 "О районном бюджете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24 февраля 2021 года № 12. Зарегистрировано Департаментом юстиции Кызылординской области 1 марта 2021 года № 8163.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от 23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535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2021-2023 годы" (зарегистрировано в Реестре государственной регистрации нормативных правовых актов за номером 7967, опубликовано 30 декабря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21092091,9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1672844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31959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33800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19353488,9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21371367,4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139495,7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280032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140536,3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16200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-434971,2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434971,2 тысяч тенге.".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пунктах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в тексте на русском языке слова "2020" заменить словами "2021".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в тексте на русском языке слова "кента и аульных округов" заменить словами "сельских округов".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очередной ІІ сессий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КОЛАНОВА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ЖАРЫЛҚАП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2021 года №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 №535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21092091,9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19353488,9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19334266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19334266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21371367,4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13265391,4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13265391,4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11945401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-434971,2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295475,5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2021 года №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 № 535</w:t>
            </w:r>
          </w:p>
        </w:tc>
      </w:tr>
    </w:tbl>
    <w:bookmarkStart w:name="z4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и формирование уставного капитала или увеличение уставного капитала юридических лиц на 2021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