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318f" w14:textId="edb3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21 января 2021 года № 9. Зарегистрировано Департаментом юстиции Кызылординской области 26 января 2021 года № 8135.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Казалинского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Казалинского района Г. Еркебай.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21 января 2021 года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за пользование жилищем из государственного жилищного фонда Казалинского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Казалинского районного акимата Кызылординской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жилища из государственного жилищного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192"1А"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Колдейбекулы,дом 192 "1Г"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Еримбет Колдейбекулы, дом 192 "1Е"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Толеген Айбергенова,дом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тенге 90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Плис Нурпейсова, дом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тенге 29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Нурмухамедулы, дом 129,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тенге 10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381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2 квартал, дом 387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Айтекеби, 2 квартал, дом 388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Айтекеби, 2 квартал, дом 389А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тенге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84тиын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2 квартал, дом 397А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теңге 63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5 квартал, дом 624,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Жармедет Ыскакова, дом 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Жармедет Ыскакова, дом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тенге 73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580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82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52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589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08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тенге 68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78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21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Айтеке би, улица Жанкожа батыр 3 км, дом 597 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599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93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тенге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тенге 37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км, дом 605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тенге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км№606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теңге 84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км№606Б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км№608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км№609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 №611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тенге 54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 №612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км№619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67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км№621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км№622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тенге 64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км№623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км№624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тенге 84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 №640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 №640А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 №633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тенге 12 тиын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км№629A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48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км№642А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би, улица Жанкожа батыр 3 км№632А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74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Жалпакбай Нурмагамбетов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тенге 92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тенге 12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№81А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Жети Ишан №85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76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№618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№619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№620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№629А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№639А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 Урмаш Туктибаев №643А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тенге 00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Жанай Кудабаев №83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тенге 66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