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c1c" w14:textId="1ef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Аральского района Кызылординской области от 2 апреля 2021 года № 10. Зарегистрировано Департаментом юстиции Кызылординской области 2 апреля 2021 года № 8274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3, аким сельского округа Аккум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 3 в населенном пункте Шижага сельского округа Аккум имя "Қайыпназар Аманов".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АУЛНОГО ОКРУГА АККУМ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