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38f4" w14:textId="c583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25 декабря 2020 года № 439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октября 2021 года № 127. Зарегистрировано в Министерстве юстиции Республики Казахстан 3 ноября 2021 года № 25008.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под № 8021)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20 479 678,2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2 340 632,2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88 643,4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138 225,7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17 912 176,9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20 665 999,8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48 773,5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62 041,5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48 782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48 782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- 283 877,1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283 877,1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60 515,3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300 637,4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439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20 479 678,2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17 912 176,9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17 910 819,2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17 910 819,2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201 759.4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