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711" w14:textId="06d4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31 декабря 2020 года № 474 "О бюджете сельского округа Косжар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29 апреля 2021 года № 45. Зарегистрировано Департаментом юстиции Кызылординской области 5 мая 2021 года № 8340.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Косжар на 2021-2023 годы" (зарегистрировано в Реестре государственной регистрации нормативных правовых актов за номером 8115)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37 212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36 245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37 497,6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 бюджета) бюджета – 285,6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четвертой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 474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