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3491" w14:textId="2583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31 декабря 2020 года № 466 "О бюджете сельского округа Жинишкекум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29 апреля 2021 года № 36. Зарегистрировано Департаментом юстиции Кызылординской области 5 мая 2021 года № 8328.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Жинишкекум на 2021-2023 годы" (зарегистрировано в Реестре государственной регистрации нормативных правовых актов за номером 8100)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Жинишкекум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43 997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1 463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42 534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44 645,6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-648,6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648,6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четвертой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466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Жинишкекум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