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e76d" w14:textId="d75e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31 декабря 2020 года № 460 "О бюджете сельского округа Аманоткель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апреля 2021 года № 31. Зарегистрировано Департаментом юстиции Кызылординской области 5 мая 2021 года № 8325.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Аманоткель на 2021 – 2023 годы" (зарегистрировано в Реестре государственной регистрации нормативных правовых актов за номером 8106)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Аманоткель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80 372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77 422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83 089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- 2 717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2 717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460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