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2440c" w14:textId="06244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от 25 декабря 2020 года № 439 "О районном бюджете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31 марта 2021 года № 18. Зарегистрировано Департаментом юстиции Кызылординской области 1 апреля 2021 года № 8233.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Аральский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Аральского районного маслихата от 25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439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2021-2023 годы" (зарегистрировано в Реестре государственной регистрации нормативных правовых актов за № 8021, опубликовано в эталонном контрольном банке нормативных правовых актов Республики Казахстан от 8 января 2021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18 712 246,7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2 231 637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110 507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38 862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16 331 240,7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18 947 350,3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30 487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43 755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13 268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0;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- 265 590,6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265 590,6 тысяч тенге.".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 и подлежит официальному опубликованию.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очередной третьей сессии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2021 года № 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2020 года № 439</w:t>
            </w:r>
          </w:p>
        </w:tc>
      </w:tr>
    </w:tbl>
    <w:bookmarkStart w:name="z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2021 год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18 712 246,7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2 231 637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1 280 987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1 275 677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16 331 240,7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бюджетов городов районного значения, сел, поселков, сельских округов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16 329 883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16 329 883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2021 год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18 947 350,3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713 589,5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200 862,5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162 627,5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предпринимательства, промышленности и туризма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1 844 122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1 219 277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орденами "Отан", "Данк" от 26 июля 1999 года удостоенных высокого звания "Халық қаһарманы", почетных званий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598 684,2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119 005,2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114 079,2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702 379,3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99 745,5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1 448 300,8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1 448 300,8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64 710,8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1 348 165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12 644 690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12 644 690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11 627 829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1 001 195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местногобюджета физическим лицам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субъектов квазигосударственного сектора в рамках содействия устойчивому развитию и росту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- 265 590,6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265 590,6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60 515,3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60 515,3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282 350,9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300 637,4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300 637,4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18 286,5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