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6bf0" w14:textId="acf6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2020 года № 404-72/1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 декабря 2021 года № 82-13/1. Зарегистрировано в Министерстве юстиции Республики Казахстан 3 декабря 2021 года № 25514.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Кызылорда "О городском бюджете на 2021-2023годы" от14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404-72/1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50 871 075,7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9 703 165,6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719 861,2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5 400 146,5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35 047 902,4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55 112 595,3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664 744,0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725 665,0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60 921,0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-4 907 763,6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4 907 763,6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7 260 833,9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8 042 268,6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5 689 198,3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"4.Утвердить резерв местного исполнительного органа города Кызылорда в сумме 108 862,5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82-13/1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404-72/1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Кызылорда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50 871 075,7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35 039 153,9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55 112 595,3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19 427 337,5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-4 907 763,6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